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MS0061-01-2025-005329-93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Артура </w:t>
      </w:r>
      <w:r>
        <w:rPr>
          <w:rFonts w:ascii="Times New Roman" w:eastAsia="Times New Roman" w:hAnsi="Times New Roman" w:cs="Times New Roman"/>
          <w:sz w:val="27"/>
          <w:szCs w:val="27"/>
        </w:rPr>
        <w:t>Казбековича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Артснаб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</w:t>
      </w:r>
      <w:r>
        <w:rPr>
          <w:rFonts w:ascii="Times New Roman" w:eastAsia="Times New Roman" w:hAnsi="Times New Roman" w:cs="Times New Roman"/>
          <w:sz w:val="27"/>
          <w:szCs w:val="27"/>
        </w:rPr>
        <w:t>соор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 офис 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26281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Артснаб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Артснаб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Дзамыхова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Артура </w:t>
      </w:r>
      <w:r>
        <w:rPr>
          <w:rFonts w:ascii="Times New Roman" w:eastAsia="Times New Roman" w:hAnsi="Times New Roman" w:cs="Times New Roman"/>
          <w:sz w:val="27"/>
          <w:szCs w:val="27"/>
        </w:rPr>
        <w:t>Казбековича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четырес</w:t>
      </w:r>
      <w:r>
        <w:rPr>
          <w:rFonts w:ascii="Times New Roman" w:eastAsia="Times New Roman" w:hAnsi="Times New Roman" w:cs="Times New Roman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0412365400615011722515127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